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云南蒋家沟泥石流观测研究</w:t>
      </w:r>
    </w:p>
    <w:p>
      <w:r>
        <w:rPr>
          <w:rFonts w:ascii="宋体" w:hAnsi="宋体" w:eastAsia="宋体"/>
          <w:sz w:val="24"/>
        </w:rPr>
        <w:t>吴积善，康志成，田连权等主编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云南蒋家沟泥石流观测研究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吴积善，康志成，田连权等主编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本书出售、求购地址：https://www.jiaokey.com/book/detail/10957913.html</w:t>
      </w:r>
    </w:p>
    <w:p>
      <w:r>
        <w:t>更多相关图书推荐：https://www.jiaokey.com</w:t>
      </w:r>
    </w:p>
    <w:p>
      <w:r>
        <w:t>吴积善，康志成，田连权等主编 其他作品：https://www.jiaokey.com/tag/吴积善，康志成，田连权等主编.html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关键词搜索：https://www.jiaokey.com/tag/云南蒋家沟泥石流观测研究.html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