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书名：勘察设计行业全面质量管理理论与实践</w:t>
      </w:r>
    </w:p>
    <w:p>
      <w:r>
        <w:t>作者：北京勘察设计协会</w:t>
      </w:r>
    </w:p>
    <w:p>
      <w:r>
        <w:t>出版社：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勘察设计行业全面质量管理理论与实践 评论地址：https://www.jiaokey.com/book/detail/10957899.html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