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书名：中华人民共和国国家计量检定规程  表面粗糙度比较样块  JJG102-89</w:t>
      </w:r>
    </w:p>
    <w:p>
      <w:r>
        <w:t>作者:国家技术监督局</w:t>
      </w:r>
    </w:p>
    <w:p>
      <w:r>
        <w:t>出版社:北京:中国计量出版社,1989.12</w:t>
      </w:r>
    </w:p>
    <w:p>
      <w:r>
        <w:t>出版日期：</w:t>
      </w:r>
    </w:p>
    <w:p>
      <w:r>
        <w:t>总页数：10</w:t>
      </w:r>
    </w:p>
    <w:p>
      <w:r>
        <w:t>更多请访问教客网:www.jiaokey.com</w:t>
      </w:r>
    </w:p>
    <w:p>
      <w:r>
        <w:t>中华人民共和国国家计量检定规程  表面粗糙度比较样块  JJG102-89评论地址：https://www.jiaokey.com/book/detail/10957469.html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