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书名：中华人民共和国机械工业部指导性技术文件 工业锅炉锅内装置设计导则 JB/Z198-83</w:t>
      </w:r>
    </w:p>
    <w:p>
      <w:r>
        <w:t>作者：中华人民共和国机械工业部</w:t>
      </w:r>
    </w:p>
    <w:p>
      <w:r>
        <w:t>出版社：北京:中国标准出版社,1985.03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中华人民共和国机械工业部指导性技术文件 工业锅炉锅内装置设计导则 JB/Z198-83 评论地址：https://www.jiaokey.com/book/detail/10957406.html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