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生存的选择  人类的历史与未来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生存的选择  人类的历史与未来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本书出售、求购地址：https://www.jiaokey.com/book/detail/10957395.html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关键词搜索：https://www.jiaokey.com/tag/生存的选择  人类的历史与未来.html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