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空谷幽兰  寻找现代中国隐士</w:t>
      </w:r>
    </w:p>
    <w:p>
      <w:r>
        <w:rPr>
          <w:rFonts w:ascii="宋体" w:hAnsi="宋体" w:eastAsia="宋体"/>
          <w:sz w:val="24"/>
        </w:rPr>
        <w:t>（美）比尔·波特著；（美）R.约翰逊摄影 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空谷幽兰  寻找现代中国隐士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（美）比尔·波特著；（美）R.约翰逊摄影 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本书出售、求购地址：https://www.jiaokey.com/book/detail/10957379.html</w:t>
      </w:r>
    </w:p>
    <w:p>
      <w:r>
        <w:t>更多相关图书推荐：https://www.jiaokey.com</w:t>
      </w:r>
    </w:p>
    <w:p>
      <w:r>
        <w:t>（美）比尔·波特著；（美）R.约翰逊摄影 明洁译 其他作品：https://www.jiaokey.com/tag/（美）比尔·波特著；（美）R.约翰逊摄影 明洁译.html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关键词搜索：https://www.jiaokey.com/tag/空谷幽兰  寻找现代中国隐士.html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