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麦克明彩色人体解剖图谱  第4版</w:t>
      </w:r>
    </w:p>
    <w:p>
      <w:r>
        <w:rPr>
          <w:rFonts w:ascii="宋体" w:hAnsi="宋体" w:eastAsia="宋体"/>
          <w:sz w:val="24"/>
        </w:rPr>
        <w:t>（英）（P.H.亚伯拉罕斯）P.H.Abrahams等主编；任惠民等译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麦克明彩色人体解剖图谱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（英）（P.H.亚伯拉罕斯）P.H.Abrahams等主编；任惠民等译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本书出售、求购地址：https://www.jiaokey.com/book/detail/10957377.html</w:t>
      </w:r>
    </w:p>
    <w:p>
      <w:r>
        <w:t>更多相关图书推荐：https://www.jiaokey.com</w:t>
      </w:r>
    </w:p>
    <w:p>
      <w:r>
        <w:t>（英）（P.H.亚伯拉罕斯）P.H.Abrahams等主编；任惠民等译 其他作品：https://www.jiaokey.com/tag/（英）（P.H.亚伯拉罕斯）P.H.Abrahams等主编；任惠民等译.html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关键词搜索：https://www.jiaokey.com/tag/麦克明彩色人体解剖图谱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