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衣袋中的玫瑰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衣袋中的玫瑰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本书出售、求购地址：https://www.jiaokey.com/book/detail/10957365.html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关键词搜索：https://www.jiaokey.com/tag/衣袋中的玫瑰.html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