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生命的转化与疗救  呼吸·你活着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生命的转化与疗救  呼吸·你活着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本书出售、求购地址：https://www.jiaokey.com/book/detail/10957360.html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关键词搜索：https://www.jiaokey.com/tag/生命的转化与疗救  呼吸·你活着.html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