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书名：药师经法研究  第一、二辑  《药师琉璃光七佛本愿功德经》释义与讲记</w:t>
      </w:r>
    </w:p>
    <w:p>
      <w:r>
        <w:t>作者：吴信如著</w:t>
      </w:r>
    </w:p>
    <w:p>
      <w:r>
        <w:t>出版社：北京：中医古籍出版社</w:t>
      </w:r>
    </w:p>
    <w:p>
      <w:r>
        <w:t>出版日期：1997.11</w:t>
      </w:r>
    </w:p>
    <w:p>
      <w:r>
        <w:t>总页数：401</w:t>
      </w:r>
    </w:p>
    <w:p>
      <w:r>
        <w:t>更多请访问教客网: www.jiaokey.com</w:t>
      </w:r>
    </w:p>
    <w:p>
      <w:r>
        <w:t>药师经法研究  第一、二辑  《药师琉璃光七佛本愿功德经》释义与讲记 评论地址：https://www.jiaokey.com/book/detail/10957357.html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