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爱心中爆发的智慧  增订本</w:t>
      </w:r>
    </w:p>
    <w:p>
      <w:r>
        <w:rPr>
          <w:rFonts w:ascii="宋体" w:hAnsi="宋体" w:eastAsia="宋体"/>
          <w:sz w:val="24"/>
        </w:rPr>
        <w:t>多识·洛桑图丹琼排著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爱心中爆发的智慧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多识·洛桑图丹琼排著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本书出售、求购地址：https://www.jiaokey.com/book/detail/10957356.html</w:t>
      </w:r>
    </w:p>
    <w:p>
      <w:r>
        <w:t>更多相关图书推荐：https://www.jiaokey.com</w:t>
      </w:r>
    </w:p>
    <w:p>
      <w:r>
        <w:t>多识·洛桑图丹琼排著 其他作品：https://www.jiaokey.com/tag/多识·洛桑图丹琼排著.html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关键词搜索：https://www.jiaokey.com/tag/爱心中爆发的智慧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