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  让国先贤后裔之姓</w:t>
      </w:r>
    </w:p>
    <w:p>
      <w:r>
        <w:t>作者：温玉春，白芳编著</w:t>
      </w:r>
    </w:p>
    <w:p>
      <w:r>
        <w:t>出版社：天津：新蕾出版社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吴  让国先贤后裔之姓 评论地址：https://www.jiaokey.com/book/detail/10957343.html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