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书名：国外钢结构设计规范译编  5  美国钢结构设计规范</w:t>
      </w:r>
    </w:p>
    <w:p>
      <w:r>
        <w:t>作者：全国钢结构标准技术委员会钢结构设计规范国家标准管理组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国外钢结构设计规范译编  5  美国钢结构设计规范 评论地址：https://www.jiaokey.com/book/detail/10956931.html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