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书名：中国冶金史论文集  2</w:t>
      </w:r>
    </w:p>
    <w:p>
      <w:r>
        <w:t>作者：北京科技大学</w:t>
      </w:r>
    </w:p>
    <w:p>
      <w:r>
        <w:t>出版社：北京：人民教育出版社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中国冶金史论文集  2 评论地址：https://www.jiaokey.com/book/detail/10956750.html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