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书名：中国技术成果大全  1992  第13期  总第93期  工业专辑之八</w:t>
      </w:r>
    </w:p>
    <w:p>
      <w:r>
        <w:t>作者：刘庆辉主编；《中国技术成果大全》编辑部编</w:t>
      </w:r>
    </w:p>
    <w:p>
      <w:r>
        <w:t>出版社：</w:t>
      </w:r>
    </w:p>
    <w:p>
      <w:r>
        <w:t>出版日期：1992.11</w:t>
      </w:r>
    </w:p>
    <w:p>
      <w:r>
        <w:t>总页数：377</w:t>
      </w:r>
    </w:p>
    <w:p>
      <w:r>
        <w:t>更多请访问教客网: www.jiaokey.com</w:t>
      </w:r>
    </w:p>
    <w:p>
      <w:r>
        <w:t>中国技术成果大全  1992  第13期  总第93期  工业专辑之八 评论地址：https://www.jiaokey.com/book/detail/10956734.html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