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GB/T3179-92科学技术期刊编排格式宣传贯彻资料</w:t>
      </w:r>
    </w:p>
    <w:p>
      <w:r>
        <w:rPr>
          <w:rFonts w:ascii="宋体" w:hAnsi="宋体" w:eastAsia="宋体"/>
          <w:sz w:val="24"/>
        </w:rPr>
        <w:t>谭丙煜，朱诚编著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GB/T3179-92科学技术期刊编排格式宣传贯彻资料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谭丙煜，朱诚编著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本书出售、求购地址：https://www.jiaokey.com/book/detail/10956725.html</w:t>
      </w:r>
    </w:p>
    <w:p>
      <w:r>
        <w:t>更多相关图书推荐：https://www.jiaokey.com</w:t>
      </w:r>
    </w:p>
    <w:p>
      <w:r>
        <w:t>谭丙煜，朱诚编著 其他作品：https://www.jiaokey.com/tag/谭丙煜，朱诚编著.html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关键词搜索：https://www.jiaokey.com/tag/GB/T3179-92科学技术期刊编排格式宣传贯彻资料.html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