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 第9册  市政排水管道工程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 第9册  市政排水管道工程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本书出售、求购地址：https://www.jiaokey.com/book/detail/10956701.html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关键词搜索：https://www.jiaokey.com/tag/北京市建设工程概算定额  第9册  市政排水管道工程.html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