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北京市建筑安装工程单位估价汇总表  土建工程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北京市建筑安装工程单位估价汇总表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本书出售、求购地址：https://www.jiaokey.com/book/detail/10956700.html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关键词搜索：https://www.jiaokey.com/tag/北京市建筑安装工程单位估价汇总表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