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北京市建筑安装工程工期定额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北京市建筑安装工程工期定额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本书出售、求购地址：https://www.jiaokey.com/book/detail/10956694.html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关键词搜索：https://www.jiaokey.com/tag/北京市建筑安装工程工期定额.html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