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书名：国际专利分类表 H 电学  第4版</w:t>
      </w:r>
    </w:p>
    <w:p>
      <w:r>
        <w:t>作者：中国专利局文献服务中心翻译</w:t>
      </w:r>
    </w:p>
    <w:p>
      <w:r>
        <w:t>出版社：北京：专利文献出版社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国际专利分类表 H 电学  第4版 评论地址：https://www.jiaokey.com/book/detail/10956679.html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