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书名：国际营销谈判与纠纷处理</w:t>
      </w:r>
    </w:p>
    <w:p>
      <w:r>
        <w:t>作者：王文潭编著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总页数：140</w:t>
      </w:r>
    </w:p>
    <w:p>
      <w:r>
        <w:t>更多请访问教客网: www.jiaokey.com</w:t>
      </w:r>
    </w:p>
    <w:p>
      <w:r>
        <w:t>国际营销谈判与纠纷处理 评论地址：https://www.jiaokey.com/book/detail/10956676.html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