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第3册  电气设备安装工程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第3册  电气设备安装工程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本书出售、求购地址：https://www.jiaokey.com/book/detail/10956661.html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第3册  电气设备安装工程.html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