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《质量管理和质量体系要素  第二部分：服务指南 GB/T 19004.2-ISO 9004-2》宣贯指南</w:t>
      </w:r>
    </w:p>
    <w:p>
      <w:r>
        <w:rPr>
          <w:rFonts w:ascii="宋体" w:hAnsi="宋体" w:eastAsia="宋体"/>
          <w:sz w:val="24"/>
        </w:rPr>
        <w:t>郎志正主编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《质量管理和质量体系要素  第二部分：服务指南 GB/T 19004.2-ISO 9004-2》宣贯指南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本书出售、求购地址：https://www.jiaokey.com/book/detail/10956599.html</w:t>
      </w:r>
    </w:p>
    <w:p>
      <w:r>
        <w:t>更多相关图书推荐：https://www.jiaokey.com</w:t>
      </w:r>
    </w:p>
    <w:p>
      <w:r>
        <w:t>郎志正主编 其他作品：https://www.jiaokey.com/tag/郎志正主编.html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关键词搜索：https://www.jiaokey.com/tag/《质量管理和质量体系要素  第二部分：服务指南 GB/T 19004.2-ISO 9004-2》宣贯指南.html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