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书名：市政工程预算定额  试行  第8册  集中供热工程</w:t>
      </w:r>
    </w:p>
    <w:p>
      <w:r>
        <w:t>作者：辽宁省城乡建设经济技术定额管理站主编</w:t>
      </w:r>
    </w:p>
    <w:p>
      <w:r>
        <w:t>出版社：北京：中国计划出版社</w:t>
      </w:r>
    </w:p>
    <w:p>
      <w:r>
        <w:t>出版日期：1989.05</w:t>
      </w:r>
    </w:p>
    <w:p>
      <w:r>
        <w:t>总页数：211</w:t>
      </w:r>
    </w:p>
    <w:p>
      <w:r>
        <w:t>更多请访问教客网: www.jiaokey.com</w:t>
      </w:r>
    </w:p>
    <w:p>
      <w:r>
        <w:t>市政工程预算定额  试行  第8册  集中供热工程 评论地址：https://www.jiaokey.com/book/detail/10956583.html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