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书名：宝玉石的奥秘  鉴别、选购与维护</w:t>
      </w:r>
    </w:p>
    <w:p>
      <w:r>
        <w:t>作者：彭明生等编著</w:t>
      </w:r>
    </w:p>
    <w:p>
      <w:r>
        <w:t>出版社：长沙：中南工业大学出版社</w:t>
      </w:r>
    </w:p>
    <w:p>
      <w:r>
        <w:t>出版日期：1994.09</w:t>
      </w:r>
    </w:p>
    <w:p>
      <w:r>
        <w:t>总页数：156</w:t>
      </w:r>
    </w:p>
    <w:p>
      <w:r>
        <w:t>更多请访问教客网: www.jiaokey.com</w:t>
      </w:r>
    </w:p>
    <w:p>
      <w:r>
        <w:t>宝玉石的奥秘  鉴别、选购与维护 评论地址：https://www.jiaokey.com/book/detail/10956578.html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