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书名：基岩地球化学测量方法  以胶东牟平-乳山金矿带水道测区为例</w:t>
      </w:r>
    </w:p>
    <w:p>
      <w:r>
        <w:t>作者：赵伦山，吴悦斌等著</w:t>
      </w:r>
    </w:p>
    <w:p>
      <w:r>
        <w:t>出版社：北京：地质出版社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基岩地球化学测量方法  以胶东牟平-乳山金矿带水道测区为例 评论地址：https://www.jiaokey.com/book/detail/10956569.html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