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书名：矿床与全球构造</w:t>
      </w:r>
    </w:p>
    <w:p>
      <w:r>
        <w:t>作者：（英）米契尔（Mitchhell，H.G.），（英）加森（Garson，M.S.）著；周裕藩，李锦轶译</w:t>
      </w:r>
    </w:p>
    <w:p>
      <w:r>
        <w:t>出版社：北京：地质出版社</w:t>
      </w:r>
    </w:p>
    <w:p>
      <w:r>
        <w:t>出版日期：1986.02</w:t>
      </w:r>
    </w:p>
    <w:p>
      <w:r>
        <w:t>总页数：266</w:t>
      </w:r>
    </w:p>
    <w:p>
      <w:r>
        <w:t>更多请访问教客网: www.jiaokey.com</w:t>
      </w:r>
    </w:p>
    <w:p>
      <w:r>
        <w:t>矿床与全球构造 评论地址：https://www.jiaokey.com/book/detail/10956563.html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