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矿床及其构造背景</w:t>
      </w:r>
    </w:p>
    <w:p>
      <w:r>
        <w:rPr>
          <w:rFonts w:ascii="宋体" w:hAnsi="宋体" w:eastAsia="宋体"/>
          <w:sz w:val="24"/>
        </w:rPr>
        <w:t>（英）查·赫奇逊著；张炳熹，李文达译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矿床及其构造背景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（英）查·赫奇逊著；张炳熹，李文达译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本书出售、求购地址：https://www.jiaokey.com/book/detail/10956562.html</w:t>
      </w:r>
    </w:p>
    <w:p>
      <w:r>
        <w:t>更多相关图书推荐：https://www.jiaokey.com</w:t>
      </w:r>
    </w:p>
    <w:p>
      <w:r>
        <w:t>（英）查·赫奇逊著；张炳熹，李文达译 其他作品：https://www.jiaokey.com/tag/（英）查·赫奇逊著；张炳熹，李文达译.html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关键词搜索：https://www.jiaokey.com/tag/矿床及其构造背景.html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