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一代企业先驱</w:t>
      </w:r>
    </w:p>
    <w:p>
      <w:r>
        <w:rPr>
          <w:rFonts w:ascii="宋体" w:hAnsi="宋体" w:eastAsia="宋体"/>
          <w:sz w:val="24"/>
        </w:rPr>
        <w:t>（美）洛 弗（Loefer，Johan F.）等著；郭英渠等编译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一代企业先驱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 弗（Loefer，Johan F.）等著；郭英渠等编译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本书出售、求购地址：https://www.jiaokey.com/book/detail/10956527.html</w:t>
      </w:r>
    </w:p>
    <w:p>
      <w:r>
        <w:t>更多相关图书推荐：https://www.jiaokey.com</w:t>
      </w:r>
    </w:p>
    <w:p>
      <w:r>
        <w:t>（美）洛 弗（Loefer，Johan F.）等著；郭英渠等编译 其他作品：https://www.jiaokey.com/tag/（美）洛 弗（Loefer，Johan F.）等著；郭英渠等编译.html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关键词搜索：https://www.jiaokey.com/tag/一代企业先驱.html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