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书名：塑胶精密模具及成形</w:t>
      </w:r>
    </w:p>
    <w:p>
      <w:r>
        <w:t>作者：（日）福井雅彦，（日）矢野宏著；陈介聪译</w:t>
      </w:r>
    </w:p>
    <w:p>
      <w:r>
        <w:t>出版社：北京：北京光华出版社</w:t>
      </w:r>
    </w:p>
    <w:p>
      <w:r>
        <w:t>出版日期：1986.10</w:t>
      </w:r>
    </w:p>
    <w:p>
      <w:r>
        <w:t>总页数：237</w:t>
      </w:r>
    </w:p>
    <w:p>
      <w:r>
        <w:t>更多请访问教客网: www.jiaokey.com</w:t>
      </w:r>
    </w:p>
    <w:p>
      <w:r>
        <w:t>塑胶精密模具及成形 评论地址：https://www.jiaokey.com/book/detail/10956509.html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