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PC电脑绘图艺术</w:t>
      </w:r>
    </w:p>
    <w:p>
      <w:r>
        <w:t>作者：吴裕元，林雅萍译</w:t>
      </w:r>
    </w:p>
    <w:p>
      <w:r>
        <w:t>出版社：波前资讯股份有限公司</w:t>
      </w:r>
    </w:p>
    <w:p>
      <w:r>
        <w:t>出版日期：1988.10</w:t>
      </w:r>
    </w:p>
    <w:p>
      <w:r>
        <w:t>总页数：514</w:t>
      </w:r>
    </w:p>
    <w:p>
      <w:r>
        <w:t>更多请访问教客网: www.jiaokey.com</w:t>
      </w:r>
    </w:p>
    <w:p>
      <w:r>
        <w:t>IBM PC电脑绘图艺术 评论地址：https://www.jiaokey.com/book/detail/10956508.html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