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书名：日本建筑画表现技法精华  室外部份</w:t>
      </w:r>
    </w:p>
    <w:p>
      <w:r>
        <w:t>作者：王大伟主编</w:t>
      </w:r>
    </w:p>
    <w:p>
      <w:r>
        <w:t>出版社：哈尔滨:哈尔滨出版社,1992.05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日本建筑画表现技法精华  室外部份 评论地址：https://www.jiaokey.com/book/detail/10956492.html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