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葡萄酒科学与工艺</w:t>
      </w:r>
    </w:p>
    <w:p>
      <w:r>
        <w:rPr>
          <w:rFonts w:ascii="宋体" w:hAnsi="宋体" w:eastAsia="宋体"/>
          <w:sz w:val="24"/>
        </w:rPr>
        <w:t>（法）卑 诺（Peynaud，Emile）著；朱宝镛等译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葡萄酒科学与工艺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（法）卑 诺（Peynaud，Emile）著；朱宝镛等译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本书出售、求购地址：https://www.jiaokey.com/book/detail/10956430.html</w:t>
      </w:r>
    </w:p>
    <w:p>
      <w:r>
        <w:t>更多相关图书推荐：https://www.jiaokey.com</w:t>
      </w:r>
    </w:p>
    <w:p>
      <w:r>
        <w:t>（法）卑 诺（Peynaud，Emile）著；朱宝镛等译 其他作品：https://www.jiaokey.com/tag/（法）卑 诺（Peynaud，Emile）著；朱宝镛等译.html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关键词搜索：https://www.jiaokey.com/tag/葡萄酒科学与工艺.html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