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书名：注塑模设计  102例</w:t>
      </w:r>
    </w:p>
    <w:p>
      <w:r>
        <w:t>作者：（联邦德国）盖斯特罗（Gastrow，H.）著；王文展等译</w:t>
      </w:r>
    </w:p>
    <w:p>
      <w:r>
        <w:t>出版社：北京:国防工业出版社,1990.05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注塑模设计  102例 评论地址：https://www.jiaokey.com/book/detail/10956330.html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