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精密（细）陶瓷导论</w:t>
      </w:r>
    </w:p>
    <w:p>
      <w:r>
        <w:rPr>
          <w:rFonts w:ascii="宋体" w:hAnsi="宋体" w:eastAsia="宋体"/>
          <w:sz w:val="24"/>
        </w:rPr>
        <w:t>伊卡诺斯（Ichinose，Noboru）著；陈皇钧，刘坤灵译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精密（细）陶瓷导论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伊卡诺斯（Ichinose，Noboru）著；陈皇钧，刘坤灵译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本书出售、求购地址：https://www.jiaokey.com/book/detail/10956287.html</w:t>
      </w:r>
    </w:p>
    <w:p>
      <w:r>
        <w:t>更多相关图书推荐：https://www.jiaokey.com</w:t>
      </w:r>
    </w:p>
    <w:p>
      <w:r>
        <w:t>伊卡诺斯（Ichinose，Noboru）著；陈皇钧，刘坤灵译 其他作品：https://www.jiaokey.com/tag/伊卡诺斯（Ichinose，Noboru）著；陈皇钧，刘坤灵译.html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关键词搜索：https://www.jiaokey.com/tag/精密（细）陶瓷导论.html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