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书名：聚烯烃发泡材料的发展概况</w:t>
      </w:r>
    </w:p>
    <w:p>
      <w:r>
        <w:t>作者：陈乐怡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聚烯烃发泡材料的发展概况 评论地址：https://www.jiaokey.com/book/detail/10956270.html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