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催化反应器中的非定态过程</w:t>
      </w:r>
    </w:p>
    <w:p>
      <w:r>
        <w:rPr>
          <w:rFonts w:ascii="宋体" w:hAnsi="宋体" w:eastAsia="宋体"/>
          <w:sz w:val="24"/>
        </w:rPr>
        <w:t>（苏）Ю.Ш.马特洛斯（Ю.Ш.Матрос）著；李成岳，阎泽群译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催化反应器中的非定态过程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（苏）Ю.Ш.马特洛斯（Ю.Ш.Матрос）著；李成岳，阎泽群译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本书出售、求购地址：https://www.jiaokey.com/book/detail/10956244.html</w:t>
      </w:r>
    </w:p>
    <w:p>
      <w:r>
        <w:t>更多相关图书推荐：https://www.jiaokey.com</w:t>
      </w:r>
    </w:p>
    <w:p>
      <w:r>
        <w:t>（苏）Ю.Ш.马特洛斯（Ю.Ш.Матрос）著；李成岳，阎泽群译 其他作品：https://www.jiaokey.com/tag/（苏）Ю.Ш.马特洛斯（Ю.Ш.Матрос）著；李成岳，阎泽群译.html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关键词搜索：https://www.jiaokey.com/tag/催化反应器中的非定态过程.html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