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频谱计算与滤波器设计  英文版</w:t>
      </w:r>
    </w:p>
    <w:p>
      <w:r>
        <w:rPr>
          <w:rFonts w:ascii="宋体" w:hAnsi="宋体" w:eastAsia="宋体"/>
          <w:sz w:val="24"/>
        </w:rPr>
        <w:t>（美）陈其宗（Chi-TsongChen）著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频谱计算与滤波器设计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（美）陈其宗（Chi-TsongChen）著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本书出售、求购地址：https://www.jiaokey.com/book/detail/10956195.html</w:t>
      </w:r>
    </w:p>
    <w:p>
      <w:r>
        <w:t>更多相关图书推荐：https://www.jiaokey.com</w:t>
      </w:r>
    </w:p>
    <w:p>
      <w:r>
        <w:t>（美）陈其宗（Chi-TsongChen）著 其他作品：https://www.jiaokey.com/tag/（美）陈其宗（Chi-TsongChen）著.html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  频谱计算与滤波器设计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