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四川英语导游应试必备手册  文化与景点讲解词</w:t>
      </w:r>
    </w:p>
    <w:p>
      <w:r>
        <w:rPr>
          <w:rFonts w:ascii="宋体" w:hAnsi="宋体" w:eastAsia="宋体"/>
          <w:sz w:val="24"/>
        </w:rPr>
        <w:t>杨天庆编著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6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四川英语导游应试必备手册  文化与景点讲解词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导游-英语-资格考核-自学参考资料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本书出售、求购地址：https://www.jiaokey.com/book/detail/10956194.html</w:t>
      </w:r>
    </w:p>
    <w:p>
      <w:r>
        <w:t>更多相关图书推荐：https://www.jiaokey.com</w:t>
      </w:r>
    </w:p>
    <w:p>
      <w:r>
        <w:t>杨天庆编著 其他作品：https://www.jiaokey.com/tag/杨天庆编著.html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关键词搜索：https://www.jiaokey.com/tag/导游-英语-资格考核-自学参考资料.html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