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书名：制浆造纸工程大全  第2版</w:t>
      </w:r>
    </w:p>
    <w:p>
      <w:r>
        <w:t>作者：（加）G.A.斯穆克（Gary A.Smook）著；曹邦威译</w:t>
      </w:r>
    </w:p>
    <w:p>
      <w:r>
        <w:t>出版社：北京:中国轻工业出版社,2001.05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制浆造纸工程大全  第2版 评论地址：https://www.jiaokey.com/book/detail/10956179.html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