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汽车常见故障诊断排除图解</w:t>
      </w:r>
    </w:p>
    <w:p>
      <w:r>
        <w:rPr>
          <w:rFonts w:ascii="宋体" w:hAnsi="宋体" w:eastAsia="宋体"/>
          <w:sz w:val="24"/>
        </w:rPr>
        <w:t>鲁植雄，陶丁祥编著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鲁植雄，陶丁祥编著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本书出售、求购地址：https://www.jiaokey.com/book/detail/10956171.html</w:t>
      </w:r>
    </w:p>
    <w:p>
      <w:r>
        <w:t>更多相关图书推荐：https://www.jiaokey.com</w:t>
      </w:r>
    </w:p>
    <w:p>
      <w:r>
        <w:t>鲁植雄，陶丁祥编著 其他作品：https://www.jiaokey.com/tag/鲁植雄，陶丁祥编著.html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关键词搜索：https://www.jiaokey.com/tag/汽车常见故障诊断排除图解.html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