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应用Web和MATLAB的信号与系统基础  第2版</w:t>
      </w:r>
    </w:p>
    <w:p>
      <w:r>
        <w:rPr>
          <w:rFonts w:ascii="宋体" w:hAnsi="宋体" w:eastAsia="宋体"/>
          <w:sz w:val="24"/>
        </w:rPr>
        <w:t>（美）Edward W.Kamen，（美）Bonnie S.Heck著；高强等译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应用Web和MATLAB的信号与系统基础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W.Kamen，（美）Bonnie S.Heck著；高强等译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本书出售、求购地址：https://www.jiaokey.com/book/detail/10956163.html</w:t>
      </w:r>
    </w:p>
    <w:p>
      <w:r>
        <w:t>更多相关图书推荐：https://www.jiaokey.com</w:t>
      </w:r>
    </w:p>
    <w:p>
      <w:r>
        <w:t>（美）Edward W.Kamen，（美）Bonnie S.Heck著；高强等译 其他作品：https://www.jiaokey.com/tag/（美）Edward W.Kamen，（美）Bonnie S.Heck著；高强等译.html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关键词搜索：https://www.jiaokey.com/tag/应用Web和MATLAB的信号与系统基础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