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书名：结构力学概念、方法及典型题析</w:t>
      </w:r>
    </w:p>
    <w:p>
      <w:r>
        <w:t>作者：陈水福，金建明编著</w:t>
      </w:r>
    </w:p>
    <w:p>
      <w:r>
        <w:t>出版社：杭州：浙江大学出版社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结构力学概念、方法及典型题析 评论地址：https://www.jiaokey.com/book/detail/10956149.html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