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书名：酱油生产技术问答</w:t>
      </w:r>
    </w:p>
    <w:p>
      <w:r>
        <w:t>作者：林祖申编著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酱油生产技术问答 评论地址：https://www.jiaokey.com/book/detail/10956121.html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