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墙背土压力分布计算的新理论及其工程应用</w:t>
      </w:r>
    </w:p>
    <w:p>
      <w:r>
        <w:rPr>
          <w:rFonts w:ascii="宋体" w:hAnsi="宋体" w:eastAsia="宋体"/>
          <w:sz w:val="24"/>
        </w:rPr>
        <w:t>王渭漳，吴亚中编著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墙背土压力分布计算的新理论及其工程应用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王渭漳，吴亚中编著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本书出售、求购地址：https://www.jiaokey.com/book/detail/10956092.html</w:t>
      </w:r>
    </w:p>
    <w:p>
      <w:r>
        <w:t>更多相关图书推荐：https://www.jiaokey.com</w:t>
      </w:r>
    </w:p>
    <w:p>
      <w:r>
        <w:t>王渭漳，吴亚中编著 其他作品：https://www.jiaokey.com/tag/王渭漳，吴亚中编著.html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关键词搜索：https://www.jiaokey.com/tag/墙背土压力分布计算的新理论及其工程应用.html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