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 5.0/3.x 快学通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 5.0/3.x 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本书出售、求购地址：https://www.jiaokey.com/book/detail/10956045.html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关键词搜索：https://www.jiaokey.com/tag/UCDOS 5.0/3.x 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