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Stuio 3.0版新增特性及外部特技模块IPAS使用大全</w:t>
      </w:r>
    </w:p>
    <w:p>
      <w:r>
        <w:rPr>
          <w:rFonts w:ascii="宋体" w:hAnsi="宋体" w:eastAsia="宋体"/>
          <w:sz w:val="24"/>
        </w:rPr>
        <w:t>中人，宝强编著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Stuio 3.0版新增特性及外部特技模块IPAS使用大全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中人，宝强编著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本书出售、求购地址：https://www.jiaokey.com/book/detail/10956036.html</w:t>
      </w:r>
    </w:p>
    <w:p>
      <w:r>
        <w:t>更多相关图书推荐：https://www.jiaokey.com</w:t>
      </w:r>
    </w:p>
    <w:p>
      <w:r>
        <w:t>中人，宝强编著 其他作品：https://www.jiaokey.com/tag/中人，宝强编著.html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关键词搜索：https://www.jiaokey.com/tag/3D Stuio 3.0版新增特性及外部特技模块IPAS使用大全.html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