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书名：专家系统中的不确定推理  模  型、方法和理论</w:t>
      </w:r>
    </w:p>
    <w:p>
      <w:r>
        <w:t>作者：罗旭东，邱玉辉著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总页数：287</w:t>
      </w:r>
    </w:p>
    <w:p>
      <w:r>
        <w:t>更多请访问教客网: www.jiaokey.com</w:t>
      </w:r>
    </w:p>
    <w:p>
      <w:r>
        <w:t>专家系统中的不确定推理  模  型、方法和理论 评论地址：https://www.jiaokey.com/book/detail/10955996.html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