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书名：几种常用微机操作实践与技巧</w:t>
      </w:r>
    </w:p>
    <w:p>
      <w:r>
        <w:t>作者：许龙飞，丘晓平编著</w:t>
      </w:r>
    </w:p>
    <w:p>
      <w:r>
        <w:t>出版社：广州：中山大学出版社</w:t>
      </w:r>
    </w:p>
    <w:p>
      <w:r>
        <w:t>出版日期：1993.03</w:t>
      </w:r>
    </w:p>
    <w:p>
      <w:r>
        <w:t>总页数：260</w:t>
      </w:r>
    </w:p>
    <w:p>
      <w:r>
        <w:t>更多请访问教客网: www.jiaokey.com</w:t>
      </w:r>
    </w:p>
    <w:p>
      <w:r>
        <w:t>几种常用微机操作实践与技巧 评论地址：https://www.jiaokey.com/book/detail/10955958.html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