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书名：微型计算机系列培训教材 第2册 微型机 PC系列 系统功能教程</w:t>
      </w:r>
    </w:p>
    <w:p>
      <w:r>
        <w:t>作者：张载鸿主编；张昆藏编</w:t>
      </w:r>
    </w:p>
    <w:p>
      <w:r>
        <w:t>出版社：北京：清华大学出版社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微型计算机系列培训教材 第2册 微型机 PC系列 系统功能教程 评论地址：https://www.jiaokey.com/book/detail/10955954.html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